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января 2025</w:t>
      </w:r>
      <w:r>
        <w:rPr>
          <w:rFonts w:ascii="Times New Roman" w:eastAsia="Times New Roman" w:hAnsi="Times New Roman" w:cs="Times New Roman"/>
        </w:rPr>
        <w:t xml:space="preserve"> года</w:t>
      </w:r>
    </w:p>
    <w:p>
      <w:pPr>
        <w:tabs>
          <w:tab w:val="left" w:pos="1260"/>
        </w:tabs>
        <w:spacing w:before="0" w:after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 xml:space="preserve"> час.</w:t>
      </w: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 xml:space="preserve"> мин.</w:t>
      </w: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ировой судья судебного участка №3 Ханты-Мансийского судебного района </w:t>
      </w:r>
      <w:r>
        <w:rPr>
          <w:rFonts w:ascii="Times New Roman" w:eastAsia="Times New Roman" w:hAnsi="Times New Roman" w:cs="Times New Roman"/>
        </w:rPr>
        <w:t xml:space="preserve">Ханты-Мансийского автономного округа-Югры </w:t>
      </w:r>
      <w:r>
        <w:rPr>
          <w:rFonts w:ascii="Times New Roman" w:eastAsia="Times New Roman" w:hAnsi="Times New Roman" w:cs="Times New Roman"/>
        </w:rPr>
        <w:t>Миненко Юлия Борисовна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 xml:space="preserve"> участием лица, в отношении которого ведется производство по делу об административном правонарушении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Христоева</w:t>
      </w:r>
      <w:r>
        <w:rPr>
          <w:rFonts w:ascii="Times New Roman" w:eastAsia="Times New Roman" w:hAnsi="Times New Roman" w:cs="Times New Roman"/>
        </w:rPr>
        <w:t xml:space="preserve"> Д.С.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в помещении мирового судьи судебного участка №3 Ханты-Мансийского судебного района дело об административном правонарушении №5-</w:t>
      </w:r>
      <w:r>
        <w:rPr>
          <w:rFonts w:ascii="Times New Roman" w:eastAsia="Times New Roman" w:hAnsi="Times New Roman" w:cs="Times New Roman"/>
        </w:rPr>
        <w:t>0001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280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/20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, возбужденное по ч.3 ст.12.8 КоАП РФ в отношении </w:t>
      </w:r>
      <w:r>
        <w:rPr>
          <w:rFonts w:ascii="Times New Roman" w:eastAsia="Times New Roman" w:hAnsi="Times New Roman" w:cs="Times New Roman"/>
        </w:rPr>
        <w:t>Христоева</w:t>
      </w:r>
      <w:r>
        <w:rPr>
          <w:rFonts w:ascii="Times New Roman" w:eastAsia="Times New Roman" w:hAnsi="Times New Roman" w:cs="Times New Roman"/>
        </w:rPr>
        <w:t xml:space="preserve"> Данилы Сергеевича, </w:t>
      </w:r>
      <w:r>
        <w:rPr>
          <w:rStyle w:val="cat-UserDefinedgrp-27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120" w:after="120"/>
        <w:jc w:val="center"/>
      </w:pPr>
      <w:r>
        <w:rPr>
          <w:rFonts w:ascii="Times New Roman" w:eastAsia="Times New Roman" w:hAnsi="Times New Roman" w:cs="Times New Roman"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31.12.2024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46</w:t>
      </w:r>
      <w:r>
        <w:rPr>
          <w:rFonts w:ascii="Times New Roman" w:eastAsia="Times New Roman" w:hAnsi="Times New Roman" w:cs="Times New Roman"/>
        </w:rPr>
        <w:t xml:space="preserve"> мин. </w:t>
      </w:r>
      <w:r>
        <w:rPr>
          <w:rFonts w:ascii="Times New Roman" w:eastAsia="Times New Roman" w:hAnsi="Times New Roman" w:cs="Times New Roman"/>
        </w:rPr>
        <w:t xml:space="preserve">водитель </w:t>
      </w:r>
      <w:r>
        <w:rPr>
          <w:rFonts w:ascii="Times New Roman" w:eastAsia="Times New Roman" w:hAnsi="Times New Roman" w:cs="Times New Roman"/>
        </w:rPr>
        <w:t>Христоев</w:t>
      </w:r>
      <w:r>
        <w:rPr>
          <w:rFonts w:ascii="Times New Roman" w:eastAsia="Times New Roman" w:hAnsi="Times New Roman" w:cs="Times New Roman"/>
        </w:rPr>
        <w:t xml:space="preserve"> Д.С.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районе дома </w:t>
      </w:r>
      <w:r>
        <w:rPr>
          <w:rStyle w:val="cat-UserDefinedgrp-28rplc-1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управлял транспортным средством </w:t>
      </w:r>
      <w:r>
        <w:rPr>
          <w:rFonts w:ascii="Times New Roman" w:eastAsia="Times New Roman" w:hAnsi="Times New Roman" w:cs="Times New Roman"/>
        </w:rPr>
        <w:t>Буран</w:t>
      </w:r>
      <w:r>
        <w:rPr>
          <w:rFonts w:ascii="Times New Roman" w:eastAsia="Times New Roman" w:hAnsi="Times New Roman" w:cs="Times New Roman"/>
        </w:rPr>
        <w:t xml:space="preserve"> (снегоход)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без</w:t>
      </w:r>
      <w:r>
        <w:rPr>
          <w:rFonts w:ascii="Times New Roman" w:eastAsia="Times New Roman" w:hAnsi="Times New Roman" w:cs="Times New Roman"/>
        </w:rPr>
        <w:t xml:space="preserve"> государственного регистрационного знака,</w:t>
      </w:r>
      <w:r>
        <w:rPr>
          <w:rFonts w:ascii="Times New Roman" w:eastAsia="Times New Roman" w:hAnsi="Times New Roman" w:cs="Times New Roman"/>
        </w:rPr>
        <w:t xml:space="preserve"> в состоянии опьянения,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имея </w:t>
      </w:r>
      <w:r>
        <w:rPr>
          <w:rFonts w:ascii="Times New Roman" w:eastAsia="Times New Roman" w:hAnsi="Times New Roman" w:cs="Times New Roman"/>
        </w:rPr>
        <w:t>права управления транспортными средствами</w:t>
      </w:r>
      <w:r>
        <w:rPr>
          <w:rFonts w:ascii="Times New Roman" w:eastAsia="Times New Roman" w:hAnsi="Times New Roman" w:cs="Times New Roman"/>
        </w:rPr>
        <w:t>, чем нарушил п.</w:t>
      </w:r>
      <w:r>
        <w:rPr>
          <w:rFonts w:ascii="Times New Roman" w:eastAsia="Times New Roman" w:hAnsi="Times New Roman" w:cs="Times New Roman"/>
        </w:rPr>
        <w:t xml:space="preserve">п.2.1.1, </w:t>
      </w:r>
      <w:r>
        <w:rPr>
          <w:rFonts w:ascii="Times New Roman" w:eastAsia="Times New Roman" w:hAnsi="Times New Roman" w:cs="Times New Roman"/>
        </w:rPr>
        <w:t xml:space="preserve">2.7 Правил дорожного движения Российской Федерации, </w:t>
      </w:r>
      <w:r>
        <w:rPr>
          <w:rFonts w:ascii="Times New Roman" w:eastAsia="Times New Roman" w:hAnsi="Times New Roman" w:cs="Times New Roman"/>
        </w:rPr>
        <w:t>утвержденных Постановлением Совета Министров - Правительства Российской Федерац</w:t>
      </w:r>
      <w:r>
        <w:rPr>
          <w:rFonts w:ascii="Times New Roman" w:eastAsia="Times New Roman" w:hAnsi="Times New Roman" w:cs="Times New Roman"/>
        </w:rPr>
        <w:t xml:space="preserve">ии от 23 октября 1993 г. №1090 (далее-ПДД РФ), </w:t>
      </w:r>
      <w:r>
        <w:rPr>
          <w:rFonts w:ascii="Times New Roman" w:eastAsia="Times New Roman" w:hAnsi="Times New Roman" w:cs="Times New Roman"/>
        </w:rPr>
        <w:t xml:space="preserve">при этом действия </w:t>
      </w:r>
      <w:r>
        <w:rPr>
          <w:rFonts w:ascii="Times New Roman" w:eastAsia="Times New Roman" w:hAnsi="Times New Roman" w:cs="Times New Roman"/>
        </w:rPr>
        <w:t>Христоева</w:t>
      </w:r>
      <w:r>
        <w:rPr>
          <w:rFonts w:ascii="Times New Roman" w:eastAsia="Times New Roman" w:hAnsi="Times New Roman" w:cs="Times New Roman"/>
        </w:rPr>
        <w:t xml:space="preserve"> Д.С.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содержат признаков уголовно наказуемого деяния.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Христоев</w:t>
      </w:r>
      <w:r>
        <w:rPr>
          <w:rFonts w:ascii="Times New Roman" w:eastAsia="Times New Roman" w:hAnsi="Times New Roman" w:cs="Times New Roman"/>
        </w:rPr>
        <w:t xml:space="preserve"> Д.С.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помо</w:t>
      </w:r>
      <w:r>
        <w:rPr>
          <w:rFonts w:ascii="Times New Roman" w:eastAsia="Times New Roman" w:hAnsi="Times New Roman" w:cs="Times New Roman"/>
        </w:rPr>
        <w:t>щью защитника не воспользовался</w:t>
      </w:r>
      <w:r>
        <w:rPr>
          <w:rFonts w:ascii="Times New Roman" w:eastAsia="Times New Roman" w:hAnsi="Times New Roman" w:cs="Times New Roman"/>
        </w:rPr>
        <w:t xml:space="preserve">, протокол об административном </w:t>
      </w:r>
      <w:r>
        <w:rPr>
          <w:rFonts w:ascii="Times New Roman" w:eastAsia="Times New Roman" w:hAnsi="Times New Roman" w:cs="Times New Roman"/>
        </w:rPr>
        <w:t xml:space="preserve">правонарушении не оспаривал, пояснил, </w:t>
      </w:r>
      <w:r>
        <w:rPr>
          <w:rFonts w:ascii="Times New Roman" w:eastAsia="Times New Roman" w:hAnsi="Times New Roman" w:cs="Times New Roman"/>
        </w:rPr>
        <w:t xml:space="preserve">что </w:t>
      </w:r>
      <w:r>
        <w:rPr>
          <w:rFonts w:ascii="Times New Roman" w:eastAsia="Times New Roman" w:hAnsi="Times New Roman" w:cs="Times New Roman"/>
        </w:rPr>
        <w:t xml:space="preserve">31.12.2024 выпил водки и поехал на буране по </w:t>
      </w:r>
      <w:r>
        <w:rPr>
          <w:rFonts w:ascii="Times New Roman" w:eastAsia="Times New Roman" w:hAnsi="Times New Roman" w:cs="Times New Roman"/>
        </w:rPr>
        <w:t>пос.Горноправдинск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</w:rPr>
        <w:t>пер</w:t>
      </w:r>
      <w:r>
        <w:rPr>
          <w:rFonts w:ascii="Times New Roman" w:eastAsia="Times New Roman" w:hAnsi="Times New Roman" w:cs="Times New Roman"/>
        </w:rPr>
        <w:t>.Кайгарский</w:t>
      </w:r>
      <w:r>
        <w:rPr>
          <w:rFonts w:ascii="Times New Roman" w:eastAsia="Times New Roman" w:hAnsi="Times New Roman" w:cs="Times New Roman"/>
        </w:rPr>
        <w:t xml:space="preserve"> его остановили сотрудники ГИБДД, инвалидности не имеет, военнослужащим не является.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Выслушав </w:t>
      </w:r>
      <w:r>
        <w:rPr>
          <w:rFonts w:ascii="Times New Roman" w:eastAsia="Times New Roman" w:hAnsi="Times New Roman" w:cs="Times New Roman"/>
        </w:rPr>
        <w:t>Христоева</w:t>
      </w:r>
      <w:r>
        <w:rPr>
          <w:rFonts w:ascii="Times New Roman" w:eastAsia="Times New Roman" w:hAnsi="Times New Roman" w:cs="Times New Roman"/>
        </w:rPr>
        <w:t xml:space="preserve"> Д.С.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и</w:t>
      </w:r>
      <w:r>
        <w:rPr>
          <w:rFonts w:ascii="Times New Roman" w:eastAsia="Times New Roman" w:hAnsi="Times New Roman" w:cs="Times New Roman"/>
        </w:rPr>
        <w:t xml:space="preserve">зучив письменные материалы дела, мировой судья пришел к следующему.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силу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пункта 2.</w:t>
        </w:r>
      </w:hyperlink>
      <w:r>
        <w:rPr>
          <w:rFonts w:ascii="Times New Roman" w:eastAsia="Times New Roman" w:hAnsi="Times New Roman" w:cs="Times New Roman"/>
        </w:rPr>
        <w:t xml:space="preserve">7 </w:t>
      </w:r>
      <w:r>
        <w:rPr>
          <w:rFonts w:ascii="Times New Roman" w:eastAsia="Times New Roman" w:hAnsi="Times New Roman" w:cs="Times New Roman"/>
        </w:rPr>
        <w:t>ПДД РФ</w:t>
      </w:r>
      <w:r>
        <w:rPr>
          <w:rFonts w:ascii="Times New Roman" w:eastAsia="Times New Roman" w:hAnsi="Times New Roman" w:cs="Times New Roman"/>
        </w:rPr>
        <w:t xml:space="preserve">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Ответственность по ч.3 ст.12.8 КоАП РФ наступает за управление транспортным средством водителем, находящимся в состоянии опьянения и не имеющим права управления транспортными средствами либо лишенным права управления транспортными средствами, если такие действия не содержат уголовно наказуемого деяния.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Христоева</w:t>
      </w:r>
      <w:r>
        <w:rPr>
          <w:rFonts w:ascii="Times New Roman" w:eastAsia="Times New Roman" w:hAnsi="Times New Roman" w:cs="Times New Roman"/>
        </w:rPr>
        <w:t xml:space="preserve"> Д.С.</w:t>
      </w:r>
      <w:r>
        <w:rPr>
          <w:rFonts w:ascii="Times New Roman" w:eastAsia="Times New Roman" w:hAnsi="Times New Roman" w:cs="Times New Roman"/>
        </w:rPr>
        <w:t xml:space="preserve"> по факту управления транспортным средством в состоянии опьянения </w:t>
      </w:r>
      <w:r>
        <w:rPr>
          <w:rFonts w:ascii="Times New Roman" w:eastAsia="Times New Roman" w:hAnsi="Times New Roman" w:cs="Times New Roman"/>
        </w:rPr>
        <w:t>не имеющим</w:t>
      </w:r>
      <w:r>
        <w:rPr>
          <w:rFonts w:ascii="Times New Roman" w:eastAsia="Times New Roman" w:hAnsi="Times New Roman" w:cs="Times New Roman"/>
        </w:rPr>
        <w:t xml:space="preserve"> права управления трансп</w:t>
      </w:r>
      <w:r>
        <w:rPr>
          <w:rFonts w:ascii="Times New Roman" w:eastAsia="Times New Roman" w:hAnsi="Times New Roman" w:cs="Times New Roman"/>
        </w:rPr>
        <w:t>ортным средством подтверждается</w:t>
      </w:r>
      <w:r>
        <w:rPr>
          <w:rFonts w:ascii="Times New Roman" w:eastAsia="Times New Roman" w:hAnsi="Times New Roman" w:cs="Times New Roman"/>
        </w:rPr>
        <w:t xml:space="preserve"> исследованными судом доказательствами</w:t>
      </w:r>
      <w:r>
        <w:rPr>
          <w:rFonts w:ascii="Times New Roman" w:eastAsia="Times New Roman" w:hAnsi="Times New Roman" w:cs="Times New Roman"/>
        </w:rPr>
        <w:t>, а именно: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протоколом об административном правонарушении серии 86хм №</w:t>
      </w:r>
      <w:r>
        <w:rPr>
          <w:rFonts w:ascii="Times New Roman" w:eastAsia="Times New Roman" w:hAnsi="Times New Roman" w:cs="Times New Roman"/>
        </w:rPr>
        <w:t>634034 от 31.12.2024</w:t>
      </w:r>
      <w:r>
        <w:rPr>
          <w:rFonts w:ascii="Times New Roman" w:eastAsia="Times New Roman" w:hAnsi="Times New Roman" w:cs="Times New Roman"/>
        </w:rPr>
        <w:t xml:space="preserve">, составленным </w:t>
      </w:r>
      <w:r>
        <w:rPr>
          <w:rFonts w:ascii="Times New Roman" w:eastAsia="Times New Roman" w:hAnsi="Times New Roman" w:cs="Times New Roman"/>
        </w:rPr>
        <w:t xml:space="preserve">с участием </w:t>
      </w:r>
      <w:r>
        <w:rPr>
          <w:rFonts w:ascii="Times New Roman" w:eastAsia="Times New Roman" w:hAnsi="Times New Roman" w:cs="Times New Roman"/>
        </w:rPr>
        <w:t>Христоева</w:t>
      </w:r>
      <w:r>
        <w:rPr>
          <w:rFonts w:ascii="Times New Roman" w:eastAsia="Times New Roman" w:hAnsi="Times New Roman" w:cs="Times New Roman"/>
        </w:rPr>
        <w:t xml:space="preserve"> Д.С.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протоколом об отстранении </w:t>
      </w:r>
      <w:r>
        <w:rPr>
          <w:rFonts w:ascii="Times New Roman" w:eastAsia="Times New Roman" w:hAnsi="Times New Roman" w:cs="Times New Roman"/>
        </w:rPr>
        <w:t>Христоева</w:t>
      </w:r>
      <w:r>
        <w:rPr>
          <w:rFonts w:ascii="Times New Roman" w:eastAsia="Times New Roman" w:hAnsi="Times New Roman" w:cs="Times New Roman"/>
        </w:rPr>
        <w:t xml:space="preserve"> Д.С.</w:t>
      </w:r>
      <w:r>
        <w:rPr>
          <w:rFonts w:ascii="Times New Roman" w:eastAsia="Times New Roman" w:hAnsi="Times New Roman" w:cs="Times New Roman"/>
        </w:rPr>
        <w:t xml:space="preserve"> от управления транспортным средством </w:t>
      </w:r>
      <w:r>
        <w:rPr>
          <w:rFonts w:ascii="Times New Roman" w:eastAsia="Times New Roman" w:hAnsi="Times New Roman" w:cs="Times New Roman"/>
        </w:rPr>
        <w:t xml:space="preserve">серии </w:t>
      </w:r>
      <w:r>
        <w:rPr>
          <w:rFonts w:ascii="Times New Roman" w:eastAsia="Times New Roman" w:hAnsi="Times New Roman" w:cs="Times New Roman"/>
        </w:rPr>
        <w:t>86ПК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>084188 от 31.12.2024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актом освидетельствования на состояние алкогольного опьянения </w:t>
      </w:r>
      <w:r>
        <w:rPr>
          <w:rFonts w:ascii="Times New Roman" w:eastAsia="Times New Roman" w:hAnsi="Times New Roman" w:cs="Times New Roman"/>
        </w:rPr>
        <w:t>серии 86ГП №</w:t>
      </w:r>
      <w:r>
        <w:rPr>
          <w:rFonts w:ascii="Times New Roman" w:eastAsia="Times New Roman" w:hAnsi="Times New Roman" w:cs="Times New Roman"/>
        </w:rPr>
        <w:t>032174 от 31.12.</w:t>
      </w:r>
      <w:r>
        <w:rPr>
          <w:rFonts w:ascii="Times New Roman" w:eastAsia="Times New Roman" w:hAnsi="Times New Roman" w:cs="Times New Roman"/>
        </w:rPr>
        <w:t xml:space="preserve"> и </w:t>
      </w:r>
      <w:r>
        <w:rPr>
          <w:rFonts w:ascii="Times New Roman" w:eastAsia="Times New Roman" w:hAnsi="Times New Roman" w:cs="Times New Roman"/>
        </w:rPr>
        <w:t>бумажным носителем с результатам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освидетельствования, согласно которого у </w:t>
      </w:r>
      <w:r>
        <w:rPr>
          <w:rFonts w:ascii="Times New Roman" w:eastAsia="Times New Roman" w:hAnsi="Times New Roman" w:cs="Times New Roman"/>
        </w:rPr>
        <w:t>Христоева</w:t>
      </w:r>
      <w:r>
        <w:rPr>
          <w:rFonts w:ascii="Times New Roman" w:eastAsia="Times New Roman" w:hAnsi="Times New Roman" w:cs="Times New Roman"/>
        </w:rPr>
        <w:t xml:space="preserve"> Д.С.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установлено состояние алкогольного опьянения, показания прибора составили </w:t>
      </w:r>
      <w:r>
        <w:rPr>
          <w:rFonts w:ascii="Times New Roman" w:eastAsia="Times New Roman" w:hAnsi="Times New Roman" w:cs="Times New Roman"/>
        </w:rPr>
        <w:t>1,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72</w:t>
      </w:r>
      <w:r>
        <w:rPr>
          <w:rFonts w:ascii="Times New Roman" w:eastAsia="Times New Roman" w:hAnsi="Times New Roman" w:cs="Times New Roman"/>
        </w:rPr>
        <w:t xml:space="preserve"> мг/</w:t>
      </w:r>
      <w:r>
        <w:rPr>
          <w:rFonts w:ascii="Times New Roman" w:eastAsia="Times New Roman" w:hAnsi="Times New Roman" w:cs="Times New Roman"/>
        </w:rPr>
        <w:t>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с результатами которого </w:t>
      </w:r>
      <w:r>
        <w:rPr>
          <w:rFonts w:ascii="Times New Roman" w:eastAsia="Times New Roman" w:hAnsi="Times New Roman" w:cs="Times New Roman"/>
        </w:rPr>
        <w:t>Христоев</w:t>
      </w:r>
      <w:r>
        <w:rPr>
          <w:rFonts w:ascii="Times New Roman" w:eastAsia="Times New Roman" w:hAnsi="Times New Roman" w:cs="Times New Roman"/>
        </w:rPr>
        <w:t xml:space="preserve"> Д.С.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ознакомилс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и согласилс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видеозаписью применения к </w:t>
      </w:r>
      <w:r>
        <w:rPr>
          <w:rFonts w:ascii="Times New Roman" w:eastAsia="Times New Roman" w:hAnsi="Times New Roman" w:cs="Times New Roman"/>
        </w:rPr>
        <w:t>Христоеву</w:t>
      </w:r>
      <w:r>
        <w:rPr>
          <w:rFonts w:ascii="Times New Roman" w:eastAsia="Times New Roman" w:hAnsi="Times New Roman" w:cs="Times New Roman"/>
        </w:rPr>
        <w:t xml:space="preserve"> Д.С.</w:t>
      </w:r>
      <w:r>
        <w:rPr>
          <w:rFonts w:ascii="Times New Roman" w:eastAsia="Times New Roman" w:hAnsi="Times New Roman" w:cs="Times New Roman"/>
        </w:rPr>
        <w:t xml:space="preserve"> мер обеспечения по делу об </w:t>
      </w:r>
      <w:r>
        <w:rPr>
          <w:rFonts w:ascii="Times New Roman" w:eastAsia="Times New Roman" w:hAnsi="Times New Roman" w:cs="Times New Roman"/>
        </w:rPr>
        <w:t>административном правонарушении (освидетельствование на состояние алкогольного опьянения, отстранение от уп</w:t>
      </w:r>
      <w:r>
        <w:rPr>
          <w:rFonts w:ascii="Times New Roman" w:eastAsia="Times New Roman" w:hAnsi="Times New Roman" w:cs="Times New Roman"/>
        </w:rPr>
        <w:t>равления транспортным средством)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-рап</w:t>
      </w:r>
      <w:r>
        <w:rPr>
          <w:rFonts w:ascii="Times New Roman" w:eastAsia="Times New Roman" w:hAnsi="Times New Roman" w:cs="Times New Roman"/>
        </w:rPr>
        <w:t>ортами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инспектором ДПС ГИБДД МО МВД Р</w:t>
      </w:r>
      <w:r>
        <w:rPr>
          <w:rFonts w:ascii="Times New Roman" w:eastAsia="Times New Roman" w:hAnsi="Times New Roman" w:cs="Times New Roman"/>
        </w:rPr>
        <w:t>оссии «Ханты-Мансийский» от 01.01.2025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 обстоятельствам выявления правонарушения;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-информацией </w:t>
      </w:r>
      <w:r>
        <w:rPr>
          <w:rFonts w:ascii="Times New Roman" w:eastAsia="Times New Roman" w:hAnsi="Times New Roman" w:cs="Times New Roman"/>
        </w:rPr>
        <w:t>начальник О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ГБДД МО МВД России «Ханты-Мансийский» </w:t>
      </w:r>
      <w:r>
        <w:rPr>
          <w:rFonts w:ascii="Times New Roman" w:eastAsia="Times New Roman" w:hAnsi="Times New Roman" w:cs="Times New Roman"/>
        </w:rPr>
        <w:t>Андрякова</w:t>
      </w:r>
      <w:r>
        <w:rPr>
          <w:rFonts w:ascii="Times New Roman" w:eastAsia="Times New Roman" w:hAnsi="Times New Roman" w:cs="Times New Roman"/>
        </w:rPr>
        <w:t xml:space="preserve"> И.С. </w:t>
      </w:r>
      <w:r>
        <w:rPr>
          <w:rFonts w:ascii="Times New Roman" w:eastAsia="Times New Roman" w:hAnsi="Times New Roman" w:cs="Times New Roman"/>
        </w:rPr>
        <w:t xml:space="preserve">о том, что </w:t>
      </w:r>
      <w:r>
        <w:rPr>
          <w:rFonts w:ascii="Times New Roman" w:eastAsia="Times New Roman" w:hAnsi="Times New Roman" w:cs="Times New Roman"/>
        </w:rPr>
        <w:t>Христоеву</w:t>
      </w:r>
      <w:r>
        <w:rPr>
          <w:rFonts w:ascii="Times New Roman" w:eastAsia="Times New Roman" w:hAnsi="Times New Roman" w:cs="Times New Roman"/>
        </w:rPr>
        <w:t xml:space="preserve"> Д.С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водительское удостоверение не выдавалось.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Совокупность исследованных доказательств подтверждает факт управления </w:t>
      </w:r>
      <w:r>
        <w:rPr>
          <w:rFonts w:ascii="Times New Roman" w:eastAsia="Times New Roman" w:hAnsi="Times New Roman" w:cs="Times New Roman"/>
        </w:rPr>
        <w:t>Христоевым</w:t>
      </w:r>
      <w:r>
        <w:rPr>
          <w:rFonts w:ascii="Times New Roman" w:eastAsia="Times New Roman" w:hAnsi="Times New Roman" w:cs="Times New Roman"/>
        </w:rPr>
        <w:t xml:space="preserve"> Д.С.</w:t>
      </w:r>
      <w:r>
        <w:rPr>
          <w:rFonts w:ascii="Times New Roman" w:eastAsia="Times New Roman" w:hAnsi="Times New Roman" w:cs="Times New Roman"/>
        </w:rPr>
        <w:t xml:space="preserve"> транспортным средством в с</w:t>
      </w:r>
      <w:r>
        <w:rPr>
          <w:rFonts w:ascii="Times New Roman" w:eastAsia="Times New Roman" w:hAnsi="Times New Roman" w:cs="Times New Roman"/>
        </w:rPr>
        <w:t xml:space="preserve">остоянии опьянения, </w:t>
      </w:r>
      <w:r>
        <w:rPr>
          <w:rFonts w:ascii="Times New Roman" w:eastAsia="Times New Roman" w:hAnsi="Times New Roman" w:cs="Times New Roman"/>
        </w:rPr>
        <w:t>не имеющим</w:t>
      </w:r>
      <w:r>
        <w:rPr>
          <w:rFonts w:ascii="Times New Roman" w:eastAsia="Times New Roman" w:hAnsi="Times New Roman" w:cs="Times New Roman"/>
        </w:rPr>
        <w:t xml:space="preserve"> права управления транспортным средством.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Христоева</w:t>
      </w:r>
      <w:r>
        <w:rPr>
          <w:rFonts w:ascii="Times New Roman" w:eastAsia="Times New Roman" w:hAnsi="Times New Roman" w:cs="Times New Roman"/>
        </w:rPr>
        <w:t xml:space="preserve"> Д.С.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мировой судья квалифицирует по ч.3 ст.12.8 КоАП РФ - </w:t>
      </w:r>
      <w:r>
        <w:rPr>
          <w:rFonts w:ascii="Times New Roman" w:eastAsia="Times New Roman" w:hAnsi="Times New Roman" w:cs="Times New Roman"/>
        </w:rPr>
        <w:t xml:space="preserve">управление транспортным средством водителем, находящимся в состоянии опьянения и не имеющим права управления транспортными средствами, если такие действия не содержат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уголовно наказуемого деяния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административного наказания </w:t>
      </w:r>
      <w:r>
        <w:rPr>
          <w:rFonts w:ascii="Times New Roman" w:eastAsia="Times New Roman" w:hAnsi="Times New Roman" w:cs="Times New Roman"/>
        </w:rPr>
        <w:t>Христоеву</w:t>
      </w:r>
      <w:r>
        <w:rPr>
          <w:rFonts w:ascii="Times New Roman" w:eastAsia="Times New Roman" w:hAnsi="Times New Roman" w:cs="Times New Roman"/>
        </w:rPr>
        <w:t xml:space="preserve"> Д.С.</w:t>
      </w:r>
      <w:r>
        <w:rPr>
          <w:rFonts w:ascii="Times New Roman" w:eastAsia="Times New Roman" w:hAnsi="Times New Roman" w:cs="Times New Roman"/>
        </w:rPr>
        <w:t xml:space="preserve"> учит</w:t>
      </w:r>
      <w:r>
        <w:rPr>
          <w:rFonts w:ascii="Times New Roman" w:eastAsia="Times New Roman" w:hAnsi="Times New Roman" w:cs="Times New Roman"/>
        </w:rPr>
        <w:t xml:space="preserve">ываются </w:t>
      </w:r>
      <w:r>
        <w:rPr>
          <w:rFonts w:ascii="Times New Roman" w:eastAsia="Times New Roman" w:hAnsi="Times New Roman" w:cs="Times New Roman"/>
        </w:rPr>
        <w:t xml:space="preserve">характер совершенного </w:t>
      </w:r>
      <w:r>
        <w:rPr>
          <w:rFonts w:ascii="Times New Roman" w:eastAsia="Times New Roman" w:hAnsi="Times New Roman" w:cs="Times New Roman"/>
        </w:rPr>
        <w:t>им</w:t>
      </w:r>
      <w:r>
        <w:rPr>
          <w:rFonts w:ascii="Times New Roman" w:eastAsia="Times New Roman" w:hAnsi="Times New Roman" w:cs="Times New Roman"/>
        </w:rPr>
        <w:t xml:space="preserve"> административного пр</w:t>
      </w:r>
      <w:r>
        <w:rPr>
          <w:rFonts w:ascii="Times New Roman" w:eastAsia="Times New Roman" w:hAnsi="Times New Roman" w:cs="Times New Roman"/>
        </w:rPr>
        <w:t>авонарушения, личность виновно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его</w:t>
      </w:r>
      <w:r>
        <w:rPr>
          <w:rFonts w:ascii="Times New Roman" w:eastAsia="Times New Roman" w:hAnsi="Times New Roman" w:cs="Times New Roman"/>
        </w:rPr>
        <w:t xml:space="preserve"> имущественное положение, обстоятельства, смягчающие ад</w:t>
      </w:r>
      <w:r>
        <w:rPr>
          <w:rFonts w:ascii="Times New Roman" w:eastAsia="Times New Roman" w:hAnsi="Times New Roman" w:cs="Times New Roman"/>
        </w:rPr>
        <w:t>министративную ответственность.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Христоевым</w:t>
      </w:r>
      <w:r>
        <w:rPr>
          <w:rFonts w:ascii="Times New Roman" w:eastAsia="Times New Roman" w:hAnsi="Times New Roman" w:cs="Times New Roman"/>
        </w:rPr>
        <w:t xml:space="preserve"> Д.С.</w:t>
      </w:r>
      <w:r>
        <w:rPr>
          <w:rFonts w:ascii="Times New Roman" w:eastAsia="Times New Roman" w:hAnsi="Times New Roman" w:cs="Times New Roman"/>
        </w:rPr>
        <w:t xml:space="preserve"> совершено правонарушение, ставящее под угрозу безопасность дорожного движения.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Смягчающим административную ответственность обстоятельством является признание вины в совершенном правонарушение,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тягчающих административную ответственность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Санкция ч.3 ст.12.8 КоАП РФ предусматривает наказание в виде административного ареста на срок от 10 до 15 суток или наложение штрафа в размере 30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000 рублей на лиц, к которым арест не может быть применен в соответствии с КоАП РФ</w:t>
      </w:r>
      <w:r>
        <w:rPr>
          <w:rFonts w:ascii="Times New Roman" w:eastAsia="Times New Roman" w:hAnsi="Times New Roman" w:cs="Times New Roman"/>
        </w:rPr>
        <w:t xml:space="preserve"> (в редакции закона, действующего на 31.12.2024).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Христоев</w:t>
      </w:r>
      <w:r>
        <w:rPr>
          <w:rFonts w:ascii="Times New Roman" w:eastAsia="Times New Roman" w:hAnsi="Times New Roman" w:cs="Times New Roman"/>
        </w:rPr>
        <w:t xml:space="preserve"> Д.С.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относится к лицам, к которым не может быть применен административный арест.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Срок административного ареста суд назначает с учетом обстоятельств совершения правонарушения, совокупности обстоятельств, смягчающих административную ответственность, и отсутствие обстоятельств, отягчающих административную ответственность.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Руководствуясь ст.ст.23.1, 29.5, 29.6, 29.9, 29.10 КоАП РФ, мировой судья,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ризнать </w:t>
      </w:r>
      <w:r>
        <w:rPr>
          <w:rFonts w:ascii="Times New Roman" w:eastAsia="Times New Roman" w:hAnsi="Times New Roman" w:cs="Times New Roman"/>
        </w:rPr>
        <w:t>Христоева</w:t>
      </w:r>
      <w:r>
        <w:rPr>
          <w:rFonts w:ascii="Times New Roman" w:eastAsia="Times New Roman" w:hAnsi="Times New Roman" w:cs="Times New Roman"/>
        </w:rPr>
        <w:t xml:space="preserve"> Данила Сергеевича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 xml:space="preserve">ч.3 ст.12.8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и назначить </w:t>
      </w:r>
      <w:r>
        <w:rPr>
          <w:rFonts w:ascii="Times New Roman" w:eastAsia="Times New Roman" w:hAnsi="Times New Roman" w:cs="Times New Roman"/>
        </w:rPr>
        <w:t>ему</w:t>
      </w:r>
      <w:r>
        <w:rPr>
          <w:rFonts w:ascii="Times New Roman" w:eastAsia="Times New Roman" w:hAnsi="Times New Roman" w:cs="Times New Roman"/>
        </w:rPr>
        <w:t xml:space="preserve"> наказание в виде административного ареста </w:t>
      </w:r>
      <w:r>
        <w:rPr>
          <w:rFonts w:ascii="Times New Roman" w:eastAsia="Times New Roman" w:hAnsi="Times New Roman" w:cs="Times New Roman"/>
        </w:rPr>
        <w:t xml:space="preserve">на срок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десять</w:t>
      </w:r>
      <w:r>
        <w:rPr>
          <w:rFonts w:ascii="Times New Roman" w:eastAsia="Times New Roman" w:hAnsi="Times New Roman" w:cs="Times New Roman"/>
        </w:rPr>
        <w:t>) суток.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Срок наказания </w:t>
      </w:r>
      <w:r>
        <w:rPr>
          <w:rFonts w:ascii="Times New Roman" w:eastAsia="Times New Roman" w:hAnsi="Times New Roman" w:cs="Times New Roman"/>
        </w:rPr>
        <w:t>Христоеву</w:t>
      </w:r>
      <w:r>
        <w:rPr>
          <w:rFonts w:ascii="Times New Roman" w:eastAsia="Times New Roman" w:hAnsi="Times New Roman" w:cs="Times New Roman"/>
        </w:rPr>
        <w:t xml:space="preserve"> Д.С.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исчислять с 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 xml:space="preserve"> час.</w:t>
      </w:r>
      <w:r>
        <w:rPr>
          <w:rFonts w:ascii="Times New Roman" w:eastAsia="Times New Roman" w:hAnsi="Times New Roman" w:cs="Times New Roman"/>
        </w:rPr>
        <w:t>45</w:t>
      </w:r>
      <w:r>
        <w:rPr>
          <w:rFonts w:ascii="Times New Roman" w:eastAsia="Times New Roman" w:hAnsi="Times New Roman" w:cs="Times New Roman"/>
        </w:rPr>
        <w:t xml:space="preserve"> мин. </w:t>
      </w:r>
      <w:r>
        <w:rPr>
          <w:rFonts w:ascii="Times New Roman" w:eastAsia="Times New Roman" w:hAnsi="Times New Roman" w:cs="Times New Roman"/>
        </w:rPr>
        <w:t>01.01.2025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Наказание обратить к немедленному исполнению в МО МВД России «Ханты-Мансийский».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Настоящее постановление может быть обжаловано и опротестовано в Ханты-Мансийский районный суд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Ю.Б. Миненко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Ю.Б. Миненко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7rplc-9">
    <w:name w:val="cat-UserDefined grp-27 rplc-9"/>
    <w:basedOn w:val="DefaultParagraphFont"/>
  </w:style>
  <w:style w:type="character" w:customStyle="1" w:styleId="cat-UserDefinedgrp-28rplc-15">
    <w:name w:val="cat-UserDefined grp-28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97838;fld=134;dst=67" TargetMode="External" /><Relationship Id="rId5" Type="http://schemas.openxmlformats.org/officeDocument/2006/relationships/hyperlink" Target="garantF1://10008000.2641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